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CEC1" w14:textId="77777777" w:rsidR="00F249DA" w:rsidRDefault="00000000" w:rsidP="00F227D1">
      <w:pPr>
        <w:pStyle w:val="Nagwek1"/>
        <w:jc w:val="center"/>
      </w:pPr>
      <w:r>
        <w:t>FORMULARZ ZWROTU TOWARU</w:t>
      </w:r>
    </w:p>
    <w:p w14:paraId="79B3BEEF" w14:textId="77777777" w:rsidR="008F7066" w:rsidRDefault="008F7066" w:rsidP="00F227D1">
      <w:pPr>
        <w:jc w:val="center"/>
      </w:pPr>
    </w:p>
    <w:p w14:paraId="7FB0D201" w14:textId="1BF07064" w:rsidR="008F7066" w:rsidRDefault="008F7066" w:rsidP="008F7066">
      <w:pPr>
        <w:jc w:val="center"/>
      </w:pPr>
      <w:proofErr w:type="spellStart"/>
      <w:r>
        <w:t>Prosimy</w:t>
      </w:r>
      <w:proofErr w:type="spellEnd"/>
      <w:r>
        <w:t xml:space="preserve"> o </w:t>
      </w:r>
      <w:proofErr w:type="spellStart"/>
      <w:r>
        <w:t>wypełnienie</w:t>
      </w:r>
      <w:proofErr w:type="spellEnd"/>
      <w:r>
        <w:t xml:space="preserve"> </w:t>
      </w:r>
      <w:proofErr w:type="spellStart"/>
      <w:r>
        <w:t>formularza</w:t>
      </w:r>
      <w:proofErr w:type="spellEnd"/>
      <w:r>
        <w:t xml:space="preserve"> </w:t>
      </w:r>
      <w:proofErr w:type="spellStart"/>
      <w:r>
        <w:t>zwrotu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przesłanie</w:t>
      </w:r>
      <w:proofErr w:type="spellEnd"/>
      <w:r>
        <w:t xml:space="preserve"> go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mailową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r w:rsidRPr="005718FB">
        <w:rPr>
          <w:b/>
          <w:bCs/>
        </w:rPr>
        <w:t>info@miod-cud.pl</w:t>
      </w:r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dołączenie</w:t>
      </w:r>
      <w:proofErr w:type="spellEnd"/>
      <w:r>
        <w:t xml:space="preserve"> do </w:t>
      </w:r>
      <w:proofErr w:type="spellStart"/>
      <w:r>
        <w:t>przesyłki</w:t>
      </w:r>
      <w:proofErr w:type="spellEnd"/>
      <w:r>
        <w:t xml:space="preserve"> z</w:t>
      </w:r>
      <w:r>
        <w:t xml:space="preserve">e </w:t>
      </w:r>
      <w:proofErr w:type="spellStart"/>
      <w:r>
        <w:t>zwracanym</w:t>
      </w:r>
      <w:proofErr w:type="spellEnd"/>
      <w:r>
        <w:t xml:space="preserve"> </w:t>
      </w:r>
      <w:proofErr w:type="spellStart"/>
      <w:r>
        <w:t>towarem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dares </w:t>
      </w:r>
      <w:proofErr w:type="spellStart"/>
      <w:r>
        <w:t>sklepu</w:t>
      </w:r>
      <w:proofErr w:type="spellEnd"/>
      <w:r>
        <w:t xml:space="preserve">: </w:t>
      </w:r>
    </w:p>
    <w:p w14:paraId="0EBDB428" w14:textId="3D7561E1" w:rsidR="00F249DA" w:rsidRDefault="008F7066" w:rsidP="008F7066">
      <w:pPr>
        <w:jc w:val="center"/>
      </w:pPr>
      <w:proofErr w:type="spellStart"/>
      <w:r w:rsidRPr="005718FB">
        <w:rPr>
          <w:b/>
          <w:bCs/>
        </w:rPr>
        <w:t>iHempco</w:t>
      </w:r>
      <w:proofErr w:type="spellEnd"/>
      <w:r w:rsidRPr="005718FB">
        <w:rPr>
          <w:b/>
          <w:bCs/>
        </w:rPr>
        <w:t xml:space="preserve"> California Ventures Horizons Sp. z </w:t>
      </w:r>
      <w:proofErr w:type="spellStart"/>
      <w:r w:rsidRPr="005718FB">
        <w:rPr>
          <w:b/>
          <w:bCs/>
        </w:rPr>
        <w:t>o.o.</w:t>
      </w:r>
      <w:proofErr w:type="spellEnd"/>
      <w:r>
        <w:rPr>
          <w:b/>
          <w:bCs/>
        </w:rPr>
        <w:br/>
      </w:r>
      <w:r w:rsidRPr="005718FB">
        <w:rPr>
          <w:b/>
          <w:bCs/>
        </w:rPr>
        <w:t>ul</w:t>
      </w:r>
      <w:r>
        <w:rPr>
          <w:b/>
          <w:bCs/>
        </w:rPr>
        <w:t>.</w:t>
      </w:r>
      <w:r w:rsidRPr="005718FB">
        <w:rPr>
          <w:b/>
          <w:bCs/>
        </w:rPr>
        <w:t xml:space="preserve"> </w:t>
      </w:r>
      <w:proofErr w:type="spellStart"/>
      <w:r w:rsidRPr="005718FB">
        <w:rPr>
          <w:b/>
          <w:bCs/>
        </w:rPr>
        <w:t>Graniczna</w:t>
      </w:r>
      <w:proofErr w:type="spellEnd"/>
      <w:r w:rsidRPr="005718FB">
        <w:rPr>
          <w:b/>
          <w:bCs/>
        </w:rPr>
        <w:t xml:space="preserve"> 26/B1, 42-233 Czarny Las, Polska </w:t>
      </w:r>
      <w:r w:rsidR="00000000">
        <w:br/>
      </w:r>
    </w:p>
    <w:p w14:paraId="3F6E9108" w14:textId="77777777" w:rsidR="008F7066" w:rsidRDefault="008F7066" w:rsidP="008F7066"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klienta</w:t>
      </w:r>
      <w:proofErr w:type="spellEnd"/>
      <w:r>
        <w:t>: ............................................................................</w:t>
      </w:r>
    </w:p>
    <w:p w14:paraId="0FBEBBB2" w14:textId="77777777" w:rsidR="008F7066" w:rsidRDefault="008F7066" w:rsidP="008F7066">
      <w:r>
        <w:t>Adres e-mail: .................................................................................................</w:t>
      </w:r>
    </w:p>
    <w:p w14:paraId="233362B3" w14:textId="77777777" w:rsidR="008F7066" w:rsidRDefault="008F7066" w:rsidP="008F7066"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>: ...........................................................................................</w:t>
      </w:r>
    </w:p>
    <w:p w14:paraId="055E2800" w14:textId="77777777" w:rsidR="008F7066" w:rsidRDefault="008F7066" w:rsidP="008F7066">
      <w:proofErr w:type="spellStart"/>
      <w:r>
        <w:t>Numer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: ...................................................................................</w:t>
      </w:r>
    </w:p>
    <w:p w14:paraId="0831399B" w14:textId="77777777" w:rsidR="008F7066" w:rsidRDefault="008F7066" w:rsidP="008F7066">
      <w:r>
        <w:t xml:space="preserve">Data </w:t>
      </w:r>
      <w:proofErr w:type="spellStart"/>
      <w:r>
        <w:t>otrzymania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: ...............................................................</w:t>
      </w:r>
    </w:p>
    <w:p w14:paraId="6BFFF4F6" w14:textId="2EDDD011" w:rsidR="00F249DA" w:rsidRDefault="00000000">
      <w:r>
        <w:t xml:space="preserve">Nazwa </w:t>
      </w:r>
      <w:proofErr w:type="spellStart"/>
      <w:r>
        <w:t>zwracanego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/ produktów: ..................</w:t>
      </w:r>
      <w:r w:rsidR="00EE3416">
        <w:t>..................................................</w:t>
      </w:r>
      <w:r>
        <w:t>................................</w:t>
      </w:r>
    </w:p>
    <w:p w14:paraId="55657295" w14:textId="57DCA048" w:rsidR="00F249DA" w:rsidRDefault="00000000">
      <w:r>
        <w:t>Powód zwrotu (opcjonalnie): .................................</w:t>
      </w:r>
      <w:r w:rsidR="00EE3416">
        <w:t>..................................................................</w:t>
      </w:r>
      <w:r>
        <w:t>..............................</w:t>
      </w:r>
    </w:p>
    <w:p w14:paraId="344C1430" w14:textId="7286B510" w:rsidR="00EE3416" w:rsidRDefault="00EE3416">
      <w:r>
        <w:t>…………………………………………………………………………………………………………………………………………</w:t>
      </w:r>
    </w:p>
    <w:p w14:paraId="2FE9A9A7" w14:textId="646FC62C" w:rsidR="00F249DA" w:rsidRDefault="00000000">
      <w:r>
        <w:t>Numer rachunku bankowego do zwrotu środków: ...................</w:t>
      </w:r>
      <w:r w:rsidR="00EE3416">
        <w:t>........................................</w:t>
      </w:r>
      <w:r>
        <w:t>...........................</w:t>
      </w:r>
    </w:p>
    <w:p w14:paraId="321E383F" w14:textId="77777777" w:rsidR="00F249DA" w:rsidRDefault="00000000">
      <w:r>
        <w:br/>
        <w:t>Oświadczam, że odstępuję od umowy sprzedaży zawartej na odległość i zwracam towar w stanie nienaruszonym, oryginalnie zapakowany.</w:t>
      </w:r>
      <w:r>
        <w:br/>
      </w:r>
    </w:p>
    <w:p w14:paraId="4C6094CA" w14:textId="77777777" w:rsidR="00F249DA" w:rsidRDefault="00000000">
      <w:r>
        <w:t>Data i podpis konsumenta: .................................................................</w:t>
      </w:r>
    </w:p>
    <w:sectPr w:rsidR="00F249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4953943">
    <w:abstractNumId w:val="8"/>
  </w:num>
  <w:num w:numId="2" w16cid:durableId="850069354">
    <w:abstractNumId w:val="6"/>
  </w:num>
  <w:num w:numId="3" w16cid:durableId="382024266">
    <w:abstractNumId w:val="5"/>
  </w:num>
  <w:num w:numId="4" w16cid:durableId="1909532541">
    <w:abstractNumId w:val="4"/>
  </w:num>
  <w:num w:numId="5" w16cid:durableId="738789524">
    <w:abstractNumId w:val="7"/>
  </w:num>
  <w:num w:numId="6" w16cid:durableId="2119400561">
    <w:abstractNumId w:val="3"/>
  </w:num>
  <w:num w:numId="7" w16cid:durableId="70935704">
    <w:abstractNumId w:val="2"/>
  </w:num>
  <w:num w:numId="8" w16cid:durableId="900360284">
    <w:abstractNumId w:val="1"/>
  </w:num>
  <w:num w:numId="9" w16cid:durableId="137869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36AF"/>
    <w:rsid w:val="008F7066"/>
    <w:rsid w:val="00AA1D8D"/>
    <w:rsid w:val="00B156E8"/>
    <w:rsid w:val="00B47730"/>
    <w:rsid w:val="00CB0664"/>
    <w:rsid w:val="00EE3416"/>
    <w:rsid w:val="00F227D1"/>
    <w:rsid w:val="00F249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583EB"/>
  <w14:defaultImageDpi w14:val="300"/>
  <w15:docId w15:val="{919B4C10-5463-4ECE-A524-01C1CB19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Marcjan B</cp:lastModifiedBy>
  <cp:revision>4</cp:revision>
  <dcterms:created xsi:type="dcterms:W3CDTF">2013-12-23T23:15:00Z</dcterms:created>
  <dcterms:modified xsi:type="dcterms:W3CDTF">2026-01-24T12:48:00Z</dcterms:modified>
  <cp:category/>
</cp:coreProperties>
</file>