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5082" w14:textId="23F35B43" w:rsidR="00206E34" w:rsidRDefault="00000000" w:rsidP="008B259B">
      <w:pPr>
        <w:pStyle w:val="Nagwek1"/>
        <w:jc w:val="center"/>
      </w:pPr>
      <w:r>
        <w:t>FORMULARZ REKLAMACJI</w:t>
      </w:r>
    </w:p>
    <w:p w14:paraId="1BA180E5" w14:textId="77777777" w:rsidR="00333D03" w:rsidRPr="00333D03" w:rsidRDefault="00333D03" w:rsidP="00333D03"/>
    <w:p w14:paraId="39CE1C86" w14:textId="77777777" w:rsidR="005718FB" w:rsidRDefault="00000000" w:rsidP="005718FB">
      <w:pPr>
        <w:jc w:val="center"/>
      </w:pPr>
      <w:r>
        <w:t xml:space="preserve">Prosimy o wypełnienie formularza reklamacji i </w:t>
      </w:r>
      <w:proofErr w:type="spellStart"/>
      <w:r>
        <w:t>przesłanie</w:t>
      </w:r>
      <w:proofErr w:type="spellEnd"/>
      <w:r>
        <w:t xml:space="preserve"> go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mailową</w:t>
      </w:r>
      <w:proofErr w:type="spellEnd"/>
      <w:r w:rsidR="005718FB">
        <w:t xml:space="preserve"> </w:t>
      </w:r>
      <w:proofErr w:type="spellStart"/>
      <w:r w:rsidR="005718FB">
        <w:t>na</w:t>
      </w:r>
      <w:proofErr w:type="spellEnd"/>
      <w:r w:rsidR="005718FB">
        <w:t xml:space="preserve"> </w:t>
      </w:r>
      <w:proofErr w:type="spellStart"/>
      <w:r w:rsidR="005718FB">
        <w:t>adres</w:t>
      </w:r>
      <w:proofErr w:type="spellEnd"/>
      <w:r w:rsidR="005718FB">
        <w:t xml:space="preserve"> </w:t>
      </w:r>
      <w:r w:rsidR="005718FB" w:rsidRPr="005718FB">
        <w:rPr>
          <w:b/>
          <w:bCs/>
        </w:rPr>
        <w:t>info@miod-cud.pl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dołączenie</w:t>
      </w:r>
      <w:proofErr w:type="spellEnd"/>
      <w:r>
        <w:t xml:space="preserve"> do </w:t>
      </w:r>
      <w:proofErr w:type="spellStart"/>
      <w:r>
        <w:t>przesyłki</w:t>
      </w:r>
      <w:proofErr w:type="spellEnd"/>
      <w:r>
        <w:t xml:space="preserve"> z </w:t>
      </w:r>
      <w:proofErr w:type="spellStart"/>
      <w:r>
        <w:t>reklamowanym</w:t>
      </w:r>
      <w:proofErr w:type="spellEnd"/>
      <w:r>
        <w:t xml:space="preserve"> </w:t>
      </w:r>
      <w:proofErr w:type="spellStart"/>
      <w:r>
        <w:t>towarem</w:t>
      </w:r>
      <w:proofErr w:type="spellEnd"/>
      <w:r w:rsidR="005718FB">
        <w:t xml:space="preserve"> </w:t>
      </w:r>
      <w:proofErr w:type="spellStart"/>
      <w:r w:rsidR="005718FB">
        <w:t>na</w:t>
      </w:r>
      <w:proofErr w:type="spellEnd"/>
      <w:r w:rsidR="005718FB">
        <w:t xml:space="preserve"> dares </w:t>
      </w:r>
      <w:proofErr w:type="spellStart"/>
      <w:r w:rsidR="005718FB">
        <w:t>sklepu</w:t>
      </w:r>
      <w:proofErr w:type="spellEnd"/>
      <w:r w:rsidR="005718FB">
        <w:t xml:space="preserve">: </w:t>
      </w:r>
    </w:p>
    <w:p w14:paraId="05CE734E" w14:textId="7892D221" w:rsidR="00206E34" w:rsidRPr="005718FB" w:rsidRDefault="005718FB" w:rsidP="005718FB">
      <w:pPr>
        <w:jc w:val="center"/>
      </w:pPr>
      <w:proofErr w:type="spellStart"/>
      <w:r w:rsidRPr="005718FB">
        <w:rPr>
          <w:b/>
          <w:bCs/>
        </w:rPr>
        <w:t>iHempco</w:t>
      </w:r>
      <w:proofErr w:type="spellEnd"/>
      <w:r w:rsidRPr="005718FB">
        <w:rPr>
          <w:b/>
          <w:bCs/>
        </w:rPr>
        <w:t xml:space="preserve"> California Ventures Horizons Sp. z </w:t>
      </w:r>
      <w:proofErr w:type="spellStart"/>
      <w:r w:rsidRPr="005718FB">
        <w:rPr>
          <w:b/>
          <w:bCs/>
        </w:rPr>
        <w:t>o.o.</w:t>
      </w:r>
      <w:proofErr w:type="spellEnd"/>
      <w:r>
        <w:rPr>
          <w:b/>
          <w:bCs/>
        </w:rPr>
        <w:br/>
      </w:r>
      <w:r w:rsidRPr="005718FB">
        <w:rPr>
          <w:b/>
          <w:bCs/>
        </w:rPr>
        <w:t>ul</w:t>
      </w:r>
      <w:r>
        <w:rPr>
          <w:b/>
          <w:bCs/>
        </w:rPr>
        <w:t>.</w:t>
      </w:r>
      <w:r w:rsidRPr="005718FB">
        <w:rPr>
          <w:b/>
          <w:bCs/>
        </w:rPr>
        <w:t xml:space="preserve"> </w:t>
      </w:r>
      <w:proofErr w:type="spellStart"/>
      <w:r w:rsidRPr="005718FB">
        <w:rPr>
          <w:b/>
          <w:bCs/>
        </w:rPr>
        <w:t>Graniczna</w:t>
      </w:r>
      <w:proofErr w:type="spellEnd"/>
      <w:r w:rsidRPr="005718FB">
        <w:rPr>
          <w:b/>
          <w:bCs/>
        </w:rPr>
        <w:t xml:space="preserve"> 26/B1, 42-233 Czarny Las, Polska </w:t>
      </w:r>
      <w:r w:rsidR="00000000" w:rsidRPr="005718FB">
        <w:br/>
      </w:r>
    </w:p>
    <w:p w14:paraId="5C2A3659" w14:textId="628BC65C" w:rsidR="00206E34" w:rsidRDefault="00000000">
      <w:r>
        <w:t>Imię i nazwisko klienta: ..........................</w:t>
      </w:r>
      <w:r w:rsidR="008B259B">
        <w:t>...........</w:t>
      </w:r>
      <w:r>
        <w:t>.......................................</w:t>
      </w:r>
    </w:p>
    <w:p w14:paraId="5A73EB51" w14:textId="730C0DE7" w:rsidR="00206E34" w:rsidRDefault="00000000">
      <w:r>
        <w:t>Adres e-mail: .........................................................</w:t>
      </w:r>
      <w:r w:rsidR="008B259B">
        <w:t>.....................</w:t>
      </w:r>
      <w:r>
        <w:t>...................</w:t>
      </w:r>
    </w:p>
    <w:p w14:paraId="2C176D5A" w14:textId="2A931868" w:rsidR="00206E34" w:rsidRDefault="00000000">
      <w:r>
        <w:t>Numer telefonu: .................................................</w:t>
      </w:r>
      <w:r w:rsidR="008B259B">
        <w:t>..................</w:t>
      </w:r>
      <w:r>
        <w:t>........................</w:t>
      </w:r>
    </w:p>
    <w:p w14:paraId="19CAD0E4" w14:textId="08A746DE" w:rsidR="00206E34" w:rsidRDefault="00000000">
      <w:r>
        <w:t>Numer zamówienia: .......................................................</w:t>
      </w:r>
      <w:r w:rsidR="008B259B">
        <w:t>...........</w:t>
      </w:r>
      <w:r>
        <w:t>.................</w:t>
      </w:r>
    </w:p>
    <w:p w14:paraId="14BC8157" w14:textId="77777777" w:rsidR="00206E34" w:rsidRDefault="00000000">
      <w:r>
        <w:t>Data otrzymania zamówienia: ...............................................................</w:t>
      </w:r>
    </w:p>
    <w:p w14:paraId="1EBA9729" w14:textId="739812D6" w:rsidR="00206E34" w:rsidRDefault="00000000">
      <w:r>
        <w:t>Nazwa reklamowanego produktu / produktów: ........................................</w:t>
      </w:r>
      <w:r w:rsidR="00333D03">
        <w:t>..................................</w:t>
      </w:r>
      <w:r>
        <w:t>........</w:t>
      </w:r>
    </w:p>
    <w:p w14:paraId="7745CE57" w14:textId="77777777" w:rsidR="00206E34" w:rsidRDefault="00000000">
      <w:r>
        <w:t>Rodzaj reklamacji (np. uszkodzenie w transporcie, wada produktu, niezgodność): ............</w:t>
      </w:r>
    </w:p>
    <w:p w14:paraId="4D1CBA49" w14:textId="601D48C9" w:rsidR="008B259B" w:rsidRDefault="008B259B">
      <w:r>
        <w:t>…………………………………………………………………………………………………………………………………..</w:t>
      </w:r>
    </w:p>
    <w:p w14:paraId="4C09E6A0" w14:textId="66AAF5E5" w:rsidR="00206E34" w:rsidRDefault="00000000">
      <w:r>
        <w:t>Opis problemu / reklamacji: ...............................</w:t>
      </w:r>
      <w:r w:rsidR="008B259B">
        <w:t>............................................................</w:t>
      </w:r>
      <w:r>
        <w:t>................................</w:t>
      </w:r>
    </w:p>
    <w:p w14:paraId="2C8CFADB" w14:textId="77777777" w:rsidR="008B259B" w:rsidRDefault="008B259B" w:rsidP="008B259B">
      <w:r>
        <w:t>…………………………………………………………………………………………………………………………………..</w:t>
      </w:r>
    </w:p>
    <w:p w14:paraId="4FCF1E1E" w14:textId="77777777" w:rsidR="008B259B" w:rsidRDefault="008B259B" w:rsidP="008B259B">
      <w:r>
        <w:t>…………………………………………………………………………………………………………………………………..</w:t>
      </w:r>
    </w:p>
    <w:p w14:paraId="6D2E840E" w14:textId="77777777" w:rsidR="008B259B" w:rsidRDefault="008B259B"/>
    <w:p w14:paraId="32E16E41" w14:textId="77777777" w:rsidR="00206E34" w:rsidRDefault="00000000">
      <w:r>
        <w:t>Oczekiwany sposób rozpatrzenia reklamacji (wymiana / zwrot środków / inne): ..............</w:t>
      </w:r>
    </w:p>
    <w:p w14:paraId="3E69D7A7" w14:textId="7CC069E3" w:rsidR="008B259B" w:rsidRDefault="008B259B">
      <w:r>
        <w:t>…………………………………………………………………………………………………………………………………..</w:t>
      </w:r>
    </w:p>
    <w:p w14:paraId="0D4F7D32" w14:textId="77777777" w:rsidR="00206E34" w:rsidRDefault="00000000">
      <w:r>
        <w:br/>
        <w:t>W przypadku uszkodzenia przesyłki w transporcie zaleca się dołączenie dokumentacji zdjęciowej oraz – jeśli to możliwe – protokołu szkody sporządzonego z przewoźnikiem.</w:t>
      </w:r>
      <w:r>
        <w:br/>
      </w:r>
    </w:p>
    <w:p w14:paraId="3D82A8E0" w14:textId="77777777" w:rsidR="00206E34" w:rsidRDefault="00000000">
      <w:r>
        <w:t>Oświadczam, że podane informacje są zgodne z prawdą.</w:t>
      </w:r>
      <w:r>
        <w:br/>
      </w:r>
    </w:p>
    <w:p w14:paraId="58957EAD" w14:textId="77777777" w:rsidR="00206E34" w:rsidRDefault="00000000">
      <w:r>
        <w:t>Data i podpis klienta: ..................................................................</w:t>
      </w:r>
    </w:p>
    <w:sectPr w:rsidR="00206E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003806">
    <w:abstractNumId w:val="8"/>
  </w:num>
  <w:num w:numId="2" w16cid:durableId="916283592">
    <w:abstractNumId w:val="6"/>
  </w:num>
  <w:num w:numId="3" w16cid:durableId="1888562053">
    <w:abstractNumId w:val="5"/>
  </w:num>
  <w:num w:numId="4" w16cid:durableId="753745419">
    <w:abstractNumId w:val="4"/>
  </w:num>
  <w:num w:numId="5" w16cid:durableId="1345981875">
    <w:abstractNumId w:val="7"/>
  </w:num>
  <w:num w:numId="6" w16cid:durableId="1838883190">
    <w:abstractNumId w:val="3"/>
  </w:num>
  <w:num w:numId="7" w16cid:durableId="781731813">
    <w:abstractNumId w:val="2"/>
  </w:num>
  <w:num w:numId="8" w16cid:durableId="1631547447">
    <w:abstractNumId w:val="1"/>
  </w:num>
  <w:num w:numId="9" w16cid:durableId="112762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6E34"/>
    <w:rsid w:val="0029639D"/>
    <w:rsid w:val="00326F90"/>
    <w:rsid w:val="00333D03"/>
    <w:rsid w:val="005718FB"/>
    <w:rsid w:val="008B259B"/>
    <w:rsid w:val="00AA1D8D"/>
    <w:rsid w:val="00B156E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8F6CD"/>
  <w14:defaultImageDpi w14:val="300"/>
  <w15:docId w15:val="{22651BC2-8B1D-4A25-98EC-9D70146F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59B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Marcjan B</cp:lastModifiedBy>
  <cp:revision>4</cp:revision>
  <dcterms:created xsi:type="dcterms:W3CDTF">2013-12-23T23:15:00Z</dcterms:created>
  <dcterms:modified xsi:type="dcterms:W3CDTF">2026-01-24T12:48:00Z</dcterms:modified>
  <cp:category/>
</cp:coreProperties>
</file>